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5-377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Мухамеджанова </w:t>
      </w:r>
      <w:r>
        <w:rPr>
          <w:rFonts w:ascii="Times New Roman" w:eastAsia="Times New Roman" w:hAnsi="Times New Roman" w:cs="Times New Roman"/>
          <w:sz w:val="26"/>
          <w:szCs w:val="26"/>
        </w:rPr>
        <w:t>Жаната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Борашевича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Мухамеджанов Ж.Б.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4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100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25.07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18810086230001272712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Мухамеджанов Ж.Б.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Мухамеджанова Ж.Б.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Мухамеджанова Ж.Б.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24.01.2025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25.07.2024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18810086230001272712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05.08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Мухамеджанова Ж.Б.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Мухамеджанова Ж.Б.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двукратном размере суммы неуплаченного административного штрафа, но не менее одной тысячи рублей либо административный </w:t>
      </w:r>
      <w:r>
        <w:rPr>
          <w:rFonts w:ascii="Times New Roman" w:eastAsia="Times New Roman" w:hAnsi="Times New Roman" w:cs="Times New Roman"/>
          <w:sz w:val="26"/>
          <w:szCs w:val="26"/>
        </w:rPr>
        <w:t>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Мухамеджанова </w:t>
      </w:r>
      <w:r>
        <w:rPr>
          <w:rFonts w:ascii="Times New Roman" w:eastAsia="Times New Roman" w:hAnsi="Times New Roman" w:cs="Times New Roman"/>
          <w:sz w:val="26"/>
          <w:szCs w:val="26"/>
        </w:rPr>
        <w:t>Жаната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Борашевича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двух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377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0412365400665003772520151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14">
    <w:name w:val="cat-UserDefined grp-34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